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284"/>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4 июля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284"/>
        <w:jc w:val="both"/>
      </w:pPr>
      <w:r>
        <w:rPr>
          <w:rFonts w:ascii="Times New Roman" w:eastAsia="Times New Roman" w:hAnsi="Times New Roman" w:cs="Times New Roman"/>
        </w:rPr>
        <w:t> </w:t>
      </w:r>
    </w:p>
    <w:p>
      <w:pPr>
        <w:spacing w:before="0" w:after="0"/>
        <w:ind w:right="284"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678</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Таскаева</w:t>
      </w:r>
      <w:r>
        <w:rPr>
          <w:rFonts w:ascii="Times New Roman" w:eastAsia="Times New Roman" w:hAnsi="Times New Roman" w:cs="Times New Roman"/>
          <w:b/>
          <w:bCs/>
        </w:rPr>
        <w:t xml:space="preserve"> Владислава Сергеевича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0rplc-7"/>
          <w:rFonts w:ascii="Times New Roman CYR" w:eastAsia="Times New Roman CYR" w:hAnsi="Times New Roman CYR" w:cs="Times New Roman CYR"/>
        </w:rPr>
        <w:t>...</w:t>
      </w:r>
    </w:p>
    <w:p>
      <w:pPr>
        <w:spacing w:before="0" w:after="0"/>
        <w:ind w:right="284"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284" w:firstLine="720"/>
        <w:jc w:val="center"/>
      </w:pPr>
    </w:p>
    <w:p>
      <w:pPr>
        <w:spacing w:before="0" w:after="0"/>
        <w:ind w:right="284" w:firstLine="720"/>
        <w:jc w:val="both"/>
      </w:pPr>
      <w:r>
        <w:rPr>
          <w:rFonts w:ascii="Times New Roman" w:eastAsia="Times New Roman" w:hAnsi="Times New Roman" w:cs="Times New Roman"/>
        </w:rPr>
        <w:t>Таскаев</w:t>
      </w:r>
      <w:r>
        <w:rPr>
          <w:rFonts w:ascii="Times New Roman" w:eastAsia="Times New Roman" w:hAnsi="Times New Roman" w:cs="Times New Roman"/>
        </w:rPr>
        <w:t xml:space="preserve"> В.С</w:t>
      </w:r>
      <w:r>
        <w:rPr>
          <w:rFonts w:ascii="Times New Roman" w:eastAsia="Times New Roman" w:hAnsi="Times New Roman" w:cs="Times New Roman"/>
        </w:rPr>
        <w:t xml:space="preserve">. </w:t>
      </w:r>
      <w:r>
        <w:rPr>
          <w:rFonts w:ascii="Times New Roman" w:eastAsia="Times New Roman" w:hAnsi="Times New Roman" w:cs="Times New Roman"/>
        </w:rPr>
        <w:t>06.11.2024</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час. </w:t>
      </w:r>
      <w:r>
        <w:rPr>
          <w:rFonts w:ascii="Times New Roman" w:eastAsia="Times New Roman" w:hAnsi="Times New Roman" w:cs="Times New Roman"/>
        </w:rPr>
        <w:t>39</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Свободы</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w:t>
      </w:r>
      <w:r>
        <w:rPr>
          <w:rFonts w:ascii="Times New Roman" w:eastAsia="Times New Roman" w:hAnsi="Times New Roman" w:cs="Times New Roman"/>
        </w:rPr>
        <w:t>4</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1rplc-1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2rplc-18"/>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284"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Таскаев</w:t>
      </w:r>
      <w:r>
        <w:rPr>
          <w:rFonts w:ascii="Times New Roman" w:eastAsia="Times New Roman" w:hAnsi="Times New Roman" w:cs="Times New Roman"/>
        </w:rPr>
        <w:t xml:space="preserve"> В.С</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284"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284"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Таскаев</w:t>
      </w:r>
      <w:r>
        <w:rPr>
          <w:rFonts w:ascii="Times New Roman" w:eastAsia="Times New Roman" w:hAnsi="Times New Roman" w:cs="Times New Roman"/>
        </w:rPr>
        <w:t>а</w:t>
      </w:r>
      <w:r>
        <w:rPr>
          <w:rFonts w:ascii="Times New Roman" w:eastAsia="Times New Roman" w:hAnsi="Times New Roman" w:cs="Times New Roman"/>
        </w:rPr>
        <w:t xml:space="preserve"> В.С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25.03</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Таскаев</w:t>
      </w:r>
      <w:r>
        <w:rPr>
          <w:rFonts w:ascii="Times New Roman" w:eastAsia="Times New Roman" w:hAnsi="Times New Roman" w:cs="Times New Roman"/>
        </w:rPr>
        <w:t xml:space="preserve"> В.С. 06.11.2024 года в 02 час. 39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w:t>
      </w:r>
      <w:r>
        <w:rPr>
          <w:rFonts w:ascii="Times New Roman" w:eastAsia="Times New Roman" w:hAnsi="Times New Roman" w:cs="Times New Roman"/>
        </w:rPr>
        <w:t>ул.Свободы</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w:t>
      </w:r>
      <w:r>
        <w:rPr>
          <w:rFonts w:ascii="Times New Roman" w:eastAsia="Times New Roman" w:hAnsi="Times New Roman" w:cs="Times New Roman"/>
        </w:rPr>
        <w:t>4</w:t>
      </w:r>
      <w:r>
        <w:rPr>
          <w:rFonts w:ascii="Times New Roman" w:eastAsia="Times New Roman" w:hAnsi="Times New Roman" w:cs="Times New Roman"/>
        </w:rPr>
        <w:t xml:space="preserve">6 управлял транспортным средством </w:t>
      </w:r>
      <w:r>
        <w:rPr>
          <w:rStyle w:val="cat-UserDefinedgrp-31rplc-2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Style w:val="cat-UserDefinedgrp-32rplc-30"/>
          <w:rFonts w:ascii="Times New Roman" w:eastAsia="Times New Roman" w:hAnsi="Times New Roman" w:cs="Times New Roman"/>
        </w:rPr>
        <w:t>...</w:t>
      </w:r>
      <w:r>
        <w:rPr>
          <w:rFonts w:ascii="Times New Roman" w:eastAsia="Times New Roman" w:hAnsi="Times New Roman" w:cs="Times New Roman"/>
        </w:rPr>
        <w:t xml:space="preserve"> 186, нах</w:t>
      </w:r>
      <w:r>
        <w:rPr>
          <w:rFonts w:ascii="Times New Roman" w:eastAsia="Times New Roman" w:hAnsi="Times New Roman" w:cs="Times New Roman"/>
        </w:rPr>
        <w:t>одясь в состоянии опьянения</w:t>
      </w:r>
      <w:r>
        <w:rPr>
          <w:rFonts w:ascii="Times New Roman" w:eastAsia="Times New Roman" w:hAnsi="Times New Roman" w:cs="Times New Roman"/>
        </w:rPr>
        <w:t xml:space="preserve">. </w:t>
      </w:r>
    </w:p>
    <w:p>
      <w:pPr>
        <w:spacing w:before="0" w:after="0"/>
        <w:ind w:right="284"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06.11.2024</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Таскаева</w:t>
      </w:r>
      <w:r>
        <w:rPr>
          <w:rFonts w:ascii="Times New Roman" w:eastAsia="Times New Roman" w:hAnsi="Times New Roman" w:cs="Times New Roman"/>
        </w:rPr>
        <w:t xml:space="preserve"> В.С</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284"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06.11.2024</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процедура освидетельствования на состояние алкогольного опьянения не проводилась;</w:t>
      </w:r>
    </w:p>
    <w:p>
      <w:pPr>
        <w:spacing w:before="0" w:after="0"/>
        <w:ind w:right="284"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алкогольного опьянения от 06.11.2024, в </w:t>
      </w:r>
      <w:r>
        <w:rPr>
          <w:rFonts w:ascii="Times New Roman" w:eastAsia="Times New Roman" w:hAnsi="Times New Roman" w:cs="Times New Roman"/>
        </w:rPr>
        <w:t>связи</w:t>
      </w:r>
      <w:r>
        <w:rPr>
          <w:rFonts w:ascii="Times New Roman" w:eastAsia="Times New Roman" w:hAnsi="Times New Roman" w:cs="Times New Roman"/>
        </w:rPr>
        <w:t xml:space="preserve">  </w:t>
      </w:r>
      <w:r>
        <w:rPr>
          <w:rFonts w:ascii="Times New Roman" w:eastAsia="Times New Roman" w:hAnsi="Times New Roman" w:cs="Times New Roman"/>
        </w:rPr>
        <w:t>с</w:t>
      </w:r>
      <w:r>
        <w:rPr>
          <w:rFonts w:ascii="Times New Roman" w:eastAsia="Times New Roman" w:hAnsi="Times New Roman" w:cs="Times New Roman"/>
        </w:rPr>
        <w:t xml:space="preserve"> отказом от прохождения освидетельствования на состояние алкогольного опьянения, с чем </w:t>
      </w:r>
      <w:r>
        <w:rPr>
          <w:rFonts w:ascii="Times New Roman" w:eastAsia="Times New Roman" w:hAnsi="Times New Roman" w:cs="Times New Roman"/>
        </w:rPr>
        <w:t>Таскаев</w:t>
      </w:r>
      <w:r>
        <w:rPr>
          <w:rFonts w:ascii="Times New Roman" w:eastAsia="Times New Roman" w:hAnsi="Times New Roman" w:cs="Times New Roman"/>
        </w:rPr>
        <w:t xml:space="preserve"> В.С. был согласен;</w:t>
      </w:r>
    </w:p>
    <w:p>
      <w:pPr>
        <w:spacing w:before="0" w:after="0"/>
        <w:ind w:right="284" w:firstLine="708"/>
        <w:jc w:val="both"/>
      </w:pPr>
      <w:r>
        <w:rPr>
          <w:rFonts w:ascii="Times New Roman" w:eastAsia="Times New Roman" w:hAnsi="Times New Roman" w:cs="Times New Roman"/>
        </w:rPr>
        <w:t>- справкой к акту медицинского освидетельствования на состояние опьянения от 06.11.2024 №1640;</w:t>
      </w:r>
    </w:p>
    <w:p>
      <w:pPr>
        <w:spacing w:before="0" w:after="0"/>
        <w:ind w:right="284"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284" w:firstLine="708"/>
        <w:jc w:val="both"/>
      </w:pPr>
      <w:r>
        <w:rPr>
          <w:rFonts w:ascii="Times New Roman" w:eastAsia="Times New Roman" w:hAnsi="Times New Roman" w:cs="Times New Roman"/>
        </w:rPr>
        <w:t xml:space="preserve">- актом медицинского освидетельствования на состояние опьянения №1640 от 06.11.2024 г., согласно которого у </w:t>
      </w:r>
      <w:r>
        <w:rPr>
          <w:rFonts w:ascii="Times New Roman" w:eastAsia="Times New Roman" w:hAnsi="Times New Roman" w:cs="Times New Roman"/>
        </w:rPr>
        <w:t>Таскаева</w:t>
      </w:r>
      <w:r>
        <w:rPr>
          <w:rFonts w:ascii="Times New Roman" w:eastAsia="Times New Roman" w:hAnsi="Times New Roman" w:cs="Times New Roman"/>
        </w:rPr>
        <w:t xml:space="preserve"> В.С. установлено состояние опьянения – 06.11.2024 в 04:47 – 0,42 мг/л., в 05:02</w:t>
      </w:r>
      <w:r>
        <w:rPr>
          <w:rFonts w:ascii="Times New Roman" w:eastAsia="Times New Roman" w:hAnsi="Times New Roman" w:cs="Times New Roman"/>
        </w:rPr>
        <w:t xml:space="preserve"> – 0,69 мг/л.</w:t>
      </w:r>
      <w:r>
        <w:rPr>
          <w:rFonts w:ascii="Times New Roman" w:eastAsia="Times New Roman" w:hAnsi="Times New Roman" w:cs="Times New Roman"/>
        </w:rPr>
        <w:t xml:space="preserve">, а также наличие </w:t>
      </w:r>
      <w:r>
        <w:rPr>
          <w:rFonts w:ascii="Times New Roman" w:eastAsia="Times New Roman" w:hAnsi="Times New Roman" w:cs="Times New Roman"/>
        </w:rPr>
        <w:t>фенобарбитала</w:t>
      </w:r>
      <w:r>
        <w:rPr>
          <w:rFonts w:ascii="Times New Roman" w:eastAsia="Times New Roman" w:hAnsi="Times New Roman" w:cs="Times New Roman"/>
        </w:rPr>
        <w:t xml:space="preserve"> в биологическом объекте</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Таскаева</w:t>
      </w:r>
      <w:r>
        <w:rPr>
          <w:rFonts w:ascii="Times New Roman" w:eastAsia="Times New Roman" w:hAnsi="Times New Roman" w:cs="Times New Roman"/>
        </w:rPr>
        <w:t xml:space="preserve"> В.С.,</w:t>
      </w:r>
    </w:p>
    <w:p>
      <w:pPr>
        <w:spacing w:before="0" w:after="0"/>
        <w:ind w:right="284"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06.11.2024</w:t>
      </w:r>
      <w:r>
        <w:rPr>
          <w:rFonts w:ascii="Times New Roman" w:eastAsia="Times New Roman" w:hAnsi="Times New Roman" w:cs="Times New Roman"/>
        </w:rPr>
        <w:t xml:space="preserve"> г.;</w:t>
      </w:r>
    </w:p>
    <w:p>
      <w:pPr>
        <w:spacing w:before="0" w:after="0"/>
        <w:ind w:right="284"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284" w:firstLine="708"/>
        <w:jc w:val="both"/>
      </w:pPr>
      <w:r>
        <w:rPr>
          <w:rFonts w:ascii="Times New Roman" w:eastAsia="Times New Roman" w:hAnsi="Times New Roman" w:cs="Times New Roman"/>
        </w:rPr>
        <w:t>- реестром правонарушения;</w:t>
      </w:r>
    </w:p>
    <w:p>
      <w:pPr>
        <w:spacing w:before="0" w:after="0"/>
        <w:ind w:right="284" w:firstLine="720"/>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 ОГИБДД</w:t>
      </w:r>
      <w:r>
        <w:rPr>
          <w:rFonts w:ascii="Times New Roman" w:eastAsia="Times New Roman" w:hAnsi="Times New Roman" w:cs="Times New Roman"/>
        </w:rPr>
        <w:t xml:space="preserve"> </w:t>
      </w:r>
      <w:r>
        <w:rPr>
          <w:rStyle w:val="cat-UserDefinedgrp-33rplc-45"/>
          <w:rFonts w:ascii="Times New Roman" w:eastAsia="Times New Roman" w:hAnsi="Times New Roman" w:cs="Times New Roman"/>
        </w:rPr>
        <w:t>...</w:t>
      </w:r>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 копиями постановлений по делу об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 xml:space="preserve">- ответом Военного комиссариата ХМАО - Югры от 06.05.2025 №7/3/4417 на запрос, согласно которого </w:t>
      </w:r>
      <w:r>
        <w:rPr>
          <w:rFonts w:ascii="Times New Roman" w:eastAsia="Times New Roman" w:hAnsi="Times New Roman" w:cs="Times New Roman"/>
        </w:rPr>
        <w:t>Таскаев</w:t>
      </w:r>
      <w:r>
        <w:rPr>
          <w:rFonts w:ascii="Times New Roman" w:eastAsia="Times New Roman" w:hAnsi="Times New Roman" w:cs="Times New Roman"/>
        </w:rPr>
        <w:t xml:space="preserve"> В.С., в рамках частичной мобилизации не призывался, в пункт отбора на военную службу по контракту с целью заключения контракта о прохождении военной службы в Вооруженных силах РФ не обращался, в добровольческое формирование «Барс»</w:t>
      </w:r>
      <w:r>
        <w:rPr>
          <w:rFonts w:ascii="Times New Roman" w:eastAsia="Times New Roman" w:hAnsi="Times New Roman" w:cs="Times New Roman"/>
        </w:rPr>
        <w:t xml:space="preserve"> не направлялся;</w:t>
      </w:r>
    </w:p>
    <w:p>
      <w:pPr>
        <w:spacing w:before="0" w:after="0"/>
        <w:ind w:right="284"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 направления на медицинское освидетельствование;</w:t>
      </w:r>
    </w:p>
    <w:p>
      <w:pPr>
        <w:spacing w:before="0" w:after="0"/>
        <w:ind w:right="284"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Таскаева</w:t>
      </w:r>
      <w:r>
        <w:rPr>
          <w:rFonts w:ascii="Times New Roman" w:eastAsia="Times New Roman" w:hAnsi="Times New Roman" w:cs="Times New Roman"/>
        </w:rPr>
        <w:t xml:space="preserve"> В.С</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284"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Таскаева</w:t>
      </w:r>
      <w:r>
        <w:rPr>
          <w:rFonts w:ascii="Times New Roman" w:eastAsia="Times New Roman" w:hAnsi="Times New Roman" w:cs="Times New Roman"/>
        </w:rPr>
        <w:t xml:space="preserve"> В.С</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284"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 xml:space="preserve">смягчающих </w:t>
      </w:r>
      <w:r>
        <w:rPr>
          <w:rFonts w:ascii="Times New Roman" w:eastAsia="Times New Roman" w:hAnsi="Times New Roman" w:cs="Times New Roman"/>
        </w:rPr>
        <w:t>а</w:t>
      </w:r>
      <w:r>
        <w:rPr>
          <w:rFonts w:ascii="Times New Roman" w:eastAsia="Times New Roman" w:hAnsi="Times New Roman" w:cs="Times New Roman"/>
        </w:rPr>
        <w:t>дминистративную ответственность не установлено.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284"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w:t>
      </w:r>
      <w:r>
        <w:rPr>
          <w:rFonts w:ascii="Times New Roman" w:eastAsia="Times New Roman" w:hAnsi="Times New Roman" w:cs="Times New Roman"/>
        </w:rPr>
        <w:t>69</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Таскаев</w:t>
      </w:r>
      <w:r>
        <w:rPr>
          <w:rFonts w:ascii="Times New Roman" w:eastAsia="Times New Roman" w:hAnsi="Times New Roman" w:cs="Times New Roman"/>
        </w:rPr>
        <w:t xml:space="preserve"> В.С</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и наркотического</w:t>
      </w:r>
      <w:r>
        <w:rPr>
          <w:rFonts w:ascii="Times New Roman" w:eastAsia="Times New Roman" w:hAnsi="Times New Roman" w:cs="Times New Roman"/>
        </w:rPr>
        <w:t xml:space="preserve"> </w:t>
      </w:r>
      <w:r>
        <w:rPr>
          <w:rFonts w:ascii="Times New Roman" w:eastAsia="Times New Roman" w:hAnsi="Times New Roman" w:cs="Times New Roman"/>
        </w:rPr>
        <w:t>опьянения на оживленных улицах города, создавая опасность для других участников дорожного движения.</w:t>
      </w:r>
    </w:p>
    <w:p>
      <w:pPr>
        <w:spacing w:before="0" w:after="0"/>
        <w:ind w:right="284"/>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284"/>
        <w:jc w:val="center"/>
      </w:pPr>
    </w:p>
    <w:p>
      <w:pPr>
        <w:spacing w:before="0" w:after="0"/>
        <w:ind w:right="284"/>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284"/>
        <w:jc w:val="center"/>
      </w:pPr>
    </w:p>
    <w:p>
      <w:pPr>
        <w:spacing w:before="0" w:after="0"/>
        <w:ind w:right="284"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Таскаева</w:t>
      </w:r>
      <w:r>
        <w:rPr>
          <w:rFonts w:ascii="Times New Roman" w:eastAsia="Times New Roman" w:hAnsi="Times New Roman" w:cs="Times New Roman"/>
          <w:b/>
          <w:bCs/>
        </w:rPr>
        <w:t xml:space="preserve"> Владислава Сергеевича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одиннадцать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284"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284"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284"/>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284"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284"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284"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284"/>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284"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40250011808</w:t>
      </w:r>
    </w:p>
    <w:p>
      <w:pPr>
        <w:spacing w:before="0" w:after="0"/>
        <w:ind w:right="284" w:firstLine="708"/>
        <w:jc w:val="both"/>
      </w:pPr>
    </w:p>
    <w:p>
      <w:pPr>
        <w:spacing w:before="0" w:after="0"/>
        <w:ind w:right="284" w:firstLine="708"/>
        <w:jc w:val="both"/>
      </w:pPr>
    </w:p>
    <w:p>
      <w:pPr>
        <w:spacing w:before="0" w:after="0"/>
        <w:ind w:right="284"/>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right="284"/>
        <w:jc w:val="both"/>
      </w:pPr>
      <w:r>
        <w:rPr>
          <w:rStyle w:val="cat-UserDefinedgrp-34rplc-62"/>
          <w:rFonts w:ascii="Times New Roman" w:eastAsia="Times New Roman" w:hAnsi="Times New Roman" w:cs="Times New Roman"/>
        </w:rPr>
        <w:t>...</w:t>
      </w:r>
    </w:p>
    <w:p>
      <w:pPr>
        <w:spacing w:before="0" w:after="0"/>
        <w:ind w:right="284"/>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284"/>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7">
    <w:name w:val="cat-UserDefined grp-30 rplc-7"/>
    <w:basedOn w:val="DefaultParagraphFont"/>
  </w:style>
  <w:style w:type="character" w:customStyle="1" w:styleId="cat-UserDefinedgrp-31rplc-15">
    <w:name w:val="cat-UserDefined grp-31 rplc-15"/>
    <w:basedOn w:val="DefaultParagraphFont"/>
  </w:style>
  <w:style w:type="character" w:customStyle="1" w:styleId="cat-UserDefinedgrp-32rplc-18">
    <w:name w:val="cat-UserDefined grp-32 rplc-18"/>
    <w:basedOn w:val="DefaultParagraphFont"/>
  </w:style>
  <w:style w:type="character" w:customStyle="1" w:styleId="cat-UserDefinedgrp-31rplc-27">
    <w:name w:val="cat-UserDefined grp-31 rplc-27"/>
    <w:basedOn w:val="DefaultParagraphFont"/>
  </w:style>
  <w:style w:type="character" w:customStyle="1" w:styleId="cat-UserDefinedgrp-32rplc-30">
    <w:name w:val="cat-UserDefined grp-32 rplc-30"/>
    <w:basedOn w:val="DefaultParagraphFont"/>
  </w:style>
  <w:style w:type="character" w:customStyle="1" w:styleId="cat-UserDefinedgrp-33rplc-45">
    <w:name w:val="cat-UserDefined grp-33 rplc-45"/>
    <w:basedOn w:val="DefaultParagraphFont"/>
  </w:style>
  <w:style w:type="character" w:customStyle="1" w:styleId="cat-UserDefinedgrp-34rplc-62">
    <w:name w:val="cat-UserDefined grp-34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